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6807E" w14:textId="6062F815" w:rsidR="00831119" w:rsidRDefault="006C23B9" w:rsidP="00F23F89">
      <w:pPr>
        <w:rPr>
          <w:lang w:val="en-IL"/>
        </w:rPr>
      </w:pPr>
      <w:r w:rsidRPr="006C23B9">
        <w:rPr>
          <w:rFonts w:asciiTheme="majorHAnsi" w:eastAsiaTheme="majorEastAsia" w:hAnsiTheme="majorHAnsi" w:cstheme="majorBidi"/>
          <w:b/>
          <w:bCs/>
          <w:color w:val="EE164F"/>
          <w:sz w:val="48"/>
          <w:szCs w:val="28"/>
        </w:rPr>
        <w:t>Memo: Verbal warning documentation</w:t>
      </w:r>
    </w:p>
    <w:p w14:paraId="1A188869" w14:textId="77777777" w:rsidR="006C23B9" w:rsidRPr="006C23B9" w:rsidRDefault="006C23B9" w:rsidP="006C23B9">
      <w:pPr>
        <w:rPr>
          <w:b/>
          <w:bCs/>
          <w:lang w:val="en-IL"/>
        </w:rPr>
      </w:pPr>
      <w:r w:rsidRPr="006C23B9">
        <w:rPr>
          <w:lang w:val="en-IL"/>
        </w:rPr>
        <w:t xml:space="preserve">Date: </w:t>
      </w:r>
      <w:r w:rsidRPr="006C23B9">
        <w:rPr>
          <w:b/>
          <w:bCs/>
          <w:lang w:val="en-IL"/>
        </w:rPr>
        <w:t>[Insert date]</w:t>
      </w:r>
    </w:p>
    <w:p w14:paraId="3A35D90B" w14:textId="77777777" w:rsidR="006C23B9" w:rsidRPr="006C23B9" w:rsidRDefault="006C23B9" w:rsidP="006C23B9">
      <w:pPr>
        <w:rPr>
          <w:lang w:val="en-IL"/>
        </w:rPr>
      </w:pPr>
    </w:p>
    <w:p w14:paraId="3ED45DFA" w14:textId="77777777" w:rsidR="006C23B9" w:rsidRPr="006C23B9" w:rsidRDefault="006C23B9" w:rsidP="006C23B9">
      <w:pPr>
        <w:rPr>
          <w:b/>
          <w:bCs/>
          <w:lang w:val="en-IL"/>
        </w:rPr>
      </w:pPr>
      <w:r w:rsidRPr="006C23B9">
        <w:rPr>
          <w:lang w:val="en-IL"/>
        </w:rPr>
        <w:t>Team member name &amp; office address</w:t>
      </w:r>
      <w:r w:rsidRPr="006C23B9">
        <w:rPr>
          <w:b/>
          <w:bCs/>
          <w:lang w:val="en-IL"/>
        </w:rPr>
        <w:t>: [Insert name &amp; address]</w:t>
      </w:r>
    </w:p>
    <w:p w14:paraId="742617A2" w14:textId="77777777" w:rsidR="006C23B9" w:rsidRPr="006C23B9" w:rsidRDefault="006C23B9" w:rsidP="006C23B9">
      <w:pPr>
        <w:rPr>
          <w:lang w:val="en-IL"/>
        </w:rPr>
      </w:pPr>
    </w:p>
    <w:p w14:paraId="74659D8E" w14:textId="77777777" w:rsidR="006C23B9" w:rsidRPr="006C23B9" w:rsidRDefault="006C23B9" w:rsidP="006C23B9">
      <w:pPr>
        <w:rPr>
          <w:lang w:val="en-IL"/>
        </w:rPr>
      </w:pPr>
      <w:r w:rsidRPr="006C23B9">
        <w:rPr>
          <w:lang w:val="en-IL"/>
        </w:rPr>
        <w:t xml:space="preserve">Dear </w:t>
      </w:r>
      <w:r w:rsidRPr="006C23B9">
        <w:rPr>
          <w:b/>
          <w:bCs/>
          <w:lang w:val="en-IL"/>
        </w:rPr>
        <w:t>[name]</w:t>
      </w:r>
      <w:r w:rsidRPr="006C23B9">
        <w:rPr>
          <w:lang w:val="en-IL"/>
        </w:rPr>
        <w:t>,</w:t>
      </w:r>
    </w:p>
    <w:p w14:paraId="795A4C97" w14:textId="77777777" w:rsidR="006C23B9" w:rsidRPr="006C23B9" w:rsidRDefault="006C23B9" w:rsidP="006C23B9">
      <w:pPr>
        <w:rPr>
          <w:lang w:val="en-IL"/>
        </w:rPr>
      </w:pPr>
    </w:p>
    <w:p w14:paraId="18392E60" w14:textId="77777777" w:rsidR="006C23B9" w:rsidRPr="006C23B9" w:rsidRDefault="006C23B9" w:rsidP="006C23B9">
      <w:pPr>
        <w:rPr>
          <w:lang w:val="en-IL"/>
        </w:rPr>
      </w:pPr>
      <w:r w:rsidRPr="006C23B9">
        <w:rPr>
          <w:lang w:val="en-IL"/>
        </w:rPr>
        <w:t xml:space="preserve">This letter summarizes our meeting held on </w:t>
      </w:r>
      <w:r w:rsidRPr="006C23B9">
        <w:rPr>
          <w:b/>
          <w:bCs/>
          <w:lang w:val="en-IL"/>
        </w:rPr>
        <w:t>[insert date/time/location]</w:t>
      </w:r>
      <w:r w:rsidRPr="006C23B9">
        <w:rPr>
          <w:lang w:val="en-IL"/>
        </w:rPr>
        <w:t xml:space="preserve"> regarding your </w:t>
      </w:r>
      <w:r w:rsidRPr="006C23B9">
        <w:rPr>
          <w:b/>
          <w:bCs/>
          <w:lang w:val="en-IL"/>
        </w:rPr>
        <w:t>performance/conduct</w:t>
      </w:r>
      <w:r w:rsidRPr="006C23B9">
        <w:rPr>
          <w:lang w:val="en-IL"/>
        </w:rPr>
        <w:t xml:space="preserve">. This serves as a record of our discussion and is not a formal written warning. </w:t>
      </w:r>
    </w:p>
    <w:p w14:paraId="08245DF5" w14:textId="77777777" w:rsidR="006C23B9" w:rsidRPr="006C23B9" w:rsidRDefault="006C23B9" w:rsidP="006C23B9">
      <w:pPr>
        <w:rPr>
          <w:lang w:val="en-IL"/>
        </w:rPr>
      </w:pPr>
      <w:r w:rsidRPr="006C23B9">
        <w:rPr>
          <w:lang w:val="en-IL"/>
        </w:rPr>
        <w:t>During the meeting, I outlined the areas requiring improvement, which included:</w:t>
      </w:r>
    </w:p>
    <w:p w14:paraId="70279CD2" w14:textId="77777777" w:rsidR="006C23B9" w:rsidRPr="006C23B9" w:rsidRDefault="006C23B9" w:rsidP="006C23B9">
      <w:pPr>
        <w:rPr>
          <w:lang w:val="en-IL"/>
        </w:rPr>
      </w:pPr>
      <w:r w:rsidRPr="006C23B9">
        <w:rPr>
          <w:b/>
          <w:bCs/>
          <w:lang w:val="en-IL"/>
        </w:rPr>
        <w:t>[Issue 1]</w:t>
      </w:r>
      <w:r w:rsidRPr="006C23B9">
        <w:rPr>
          <w:lang w:val="en-IL"/>
        </w:rPr>
        <w:t xml:space="preserve">: On </w:t>
      </w:r>
      <w:r w:rsidRPr="006C23B9">
        <w:rPr>
          <w:b/>
          <w:bCs/>
          <w:lang w:val="en-IL"/>
        </w:rPr>
        <w:t>[insert date]</w:t>
      </w:r>
      <w:r w:rsidRPr="006C23B9">
        <w:rPr>
          <w:lang w:val="en-IL"/>
        </w:rPr>
        <w:t xml:space="preserve">, you </w:t>
      </w:r>
      <w:r w:rsidRPr="006C23B9">
        <w:rPr>
          <w:b/>
          <w:bCs/>
          <w:lang w:val="en-IL"/>
        </w:rPr>
        <w:t>[issue description here]</w:t>
      </w:r>
      <w:r w:rsidRPr="006C23B9">
        <w:rPr>
          <w:lang w:val="en-IL"/>
        </w:rPr>
        <w:t xml:space="preserve">. </w:t>
      </w:r>
    </w:p>
    <w:p w14:paraId="4454536B" w14:textId="77777777" w:rsidR="006C23B9" w:rsidRPr="006C23B9" w:rsidRDefault="006C23B9" w:rsidP="006C23B9">
      <w:pPr>
        <w:rPr>
          <w:lang w:val="en-IL"/>
        </w:rPr>
      </w:pPr>
      <w:r w:rsidRPr="006C23B9">
        <w:rPr>
          <w:b/>
          <w:bCs/>
          <w:lang w:val="en-IL"/>
        </w:rPr>
        <w:t>[Issue 2]</w:t>
      </w:r>
      <w:r w:rsidRPr="006C23B9">
        <w:rPr>
          <w:lang w:val="en-IL"/>
        </w:rPr>
        <w:t xml:space="preserve">: On </w:t>
      </w:r>
      <w:r w:rsidRPr="006C23B9">
        <w:rPr>
          <w:b/>
          <w:bCs/>
          <w:lang w:val="en-IL"/>
        </w:rPr>
        <w:t>[insert date]</w:t>
      </w:r>
      <w:r w:rsidRPr="006C23B9">
        <w:rPr>
          <w:lang w:val="en-IL"/>
        </w:rPr>
        <w:t xml:space="preserve">, you </w:t>
      </w:r>
      <w:r w:rsidRPr="006C23B9">
        <w:rPr>
          <w:b/>
          <w:bCs/>
          <w:lang w:val="en-IL"/>
        </w:rPr>
        <w:t>[issue description here]</w:t>
      </w:r>
      <w:r w:rsidRPr="006C23B9">
        <w:rPr>
          <w:lang w:val="en-IL"/>
        </w:rPr>
        <w:t>.</w:t>
      </w:r>
    </w:p>
    <w:p w14:paraId="5833F0C7" w14:textId="77777777" w:rsidR="006C23B9" w:rsidRDefault="006C23B9" w:rsidP="006C23B9">
      <w:pPr>
        <w:rPr>
          <w:lang w:val="en-IL"/>
        </w:rPr>
      </w:pPr>
    </w:p>
    <w:p w14:paraId="12FBF94D" w14:textId="39CF13B6" w:rsidR="006C23B9" w:rsidRPr="006C23B9" w:rsidRDefault="006C23B9" w:rsidP="006C23B9">
      <w:pPr>
        <w:rPr>
          <w:lang w:val="en-IL"/>
        </w:rPr>
      </w:pPr>
      <w:r w:rsidRPr="006C23B9">
        <w:rPr>
          <w:lang w:val="en-IL"/>
        </w:rPr>
        <w:t>Expectations moving forward:</w:t>
      </w:r>
    </w:p>
    <w:p w14:paraId="4229F180" w14:textId="77777777" w:rsidR="006C23B9" w:rsidRPr="006C23B9" w:rsidRDefault="006C23B9" w:rsidP="006C23B9">
      <w:pPr>
        <w:rPr>
          <w:lang w:val="en-IL"/>
        </w:rPr>
      </w:pPr>
      <w:r w:rsidRPr="006C23B9">
        <w:rPr>
          <w:lang w:val="en-IL"/>
        </w:rPr>
        <w:t>We agreed that you will improve in the above areas by taking the following actions:</w:t>
      </w:r>
    </w:p>
    <w:p w14:paraId="700CF92C" w14:textId="77777777" w:rsidR="006C23B9" w:rsidRPr="006C23B9" w:rsidRDefault="006C23B9" w:rsidP="006C23B9">
      <w:pPr>
        <w:rPr>
          <w:b/>
          <w:bCs/>
          <w:lang w:val="en-IL"/>
        </w:rPr>
      </w:pPr>
      <w:r w:rsidRPr="006C23B9">
        <w:rPr>
          <w:b/>
          <w:bCs/>
          <w:lang w:val="en-IL"/>
        </w:rPr>
        <w:t>[Action step 1]</w:t>
      </w:r>
    </w:p>
    <w:p w14:paraId="3CBFF68F" w14:textId="77777777" w:rsidR="006C23B9" w:rsidRPr="006C23B9" w:rsidRDefault="006C23B9" w:rsidP="006C23B9">
      <w:pPr>
        <w:rPr>
          <w:b/>
          <w:bCs/>
          <w:lang w:val="en-IL"/>
        </w:rPr>
      </w:pPr>
      <w:r w:rsidRPr="006C23B9">
        <w:rPr>
          <w:b/>
          <w:bCs/>
          <w:lang w:val="en-IL"/>
        </w:rPr>
        <w:t>[Action step 2]</w:t>
      </w:r>
    </w:p>
    <w:p w14:paraId="78317499" w14:textId="77777777" w:rsidR="006C23B9" w:rsidRDefault="006C23B9" w:rsidP="006C23B9">
      <w:pPr>
        <w:rPr>
          <w:lang w:val="en-IL"/>
        </w:rPr>
      </w:pPr>
    </w:p>
    <w:p w14:paraId="021D4C75" w14:textId="5BA8DCF4" w:rsidR="006C23B9" w:rsidRPr="006C23B9" w:rsidRDefault="006C23B9" w:rsidP="006C23B9">
      <w:pPr>
        <w:rPr>
          <w:lang w:val="en-IL"/>
        </w:rPr>
      </w:pPr>
      <w:r w:rsidRPr="006C23B9">
        <w:rPr>
          <w:lang w:val="en-IL"/>
        </w:rPr>
        <w:t xml:space="preserve">Future instances of similar </w:t>
      </w:r>
      <w:proofErr w:type="spellStart"/>
      <w:r w:rsidRPr="006C23B9">
        <w:rPr>
          <w:lang w:val="en-IL"/>
        </w:rPr>
        <w:t>behavior</w:t>
      </w:r>
      <w:proofErr w:type="spellEnd"/>
      <w:r w:rsidRPr="006C23B9">
        <w:rPr>
          <w:lang w:val="en-IL"/>
        </w:rPr>
        <w:t xml:space="preserve"> may lead to additional disciplinary actions. I will schedule weekly check-ins to review your progress and provide guidance as needed.</w:t>
      </w:r>
    </w:p>
    <w:p w14:paraId="6DFBA1A7" w14:textId="77777777" w:rsidR="006C23B9" w:rsidRPr="006C23B9" w:rsidRDefault="006C23B9" w:rsidP="006C23B9">
      <w:pPr>
        <w:rPr>
          <w:lang w:val="en-IL"/>
        </w:rPr>
      </w:pPr>
      <w:r w:rsidRPr="006C23B9">
        <w:rPr>
          <w:lang w:val="en-IL"/>
        </w:rPr>
        <w:t>As a valued member of this team, your contributions remain important. Please feel free to discuss any challenges or concerns with me at any time.</w:t>
      </w:r>
    </w:p>
    <w:p w14:paraId="7308F5EA" w14:textId="77777777" w:rsidR="006C23B9" w:rsidRDefault="006C23B9" w:rsidP="006C23B9">
      <w:pPr>
        <w:rPr>
          <w:lang w:val="en-IL"/>
        </w:rPr>
      </w:pPr>
    </w:p>
    <w:p w14:paraId="58995E7D" w14:textId="73E6A9B2" w:rsidR="006C23B9" w:rsidRPr="006C23B9" w:rsidRDefault="006C23B9" w:rsidP="006C23B9">
      <w:pPr>
        <w:rPr>
          <w:lang w:val="en-IL"/>
        </w:rPr>
      </w:pPr>
      <w:r w:rsidRPr="006C23B9">
        <w:rPr>
          <w:lang w:val="en-IL"/>
        </w:rPr>
        <w:t>Sincerely,</w:t>
      </w:r>
    </w:p>
    <w:p w14:paraId="0ECAD028" w14:textId="77777777" w:rsidR="006C23B9" w:rsidRPr="006C23B9" w:rsidRDefault="006C23B9" w:rsidP="006C23B9">
      <w:pPr>
        <w:rPr>
          <w:b/>
          <w:bCs/>
          <w:lang w:val="en-IL"/>
        </w:rPr>
      </w:pPr>
      <w:r w:rsidRPr="006C23B9">
        <w:rPr>
          <w:b/>
          <w:bCs/>
          <w:lang w:val="en-IL"/>
        </w:rPr>
        <w:t>[Manager name]</w:t>
      </w:r>
    </w:p>
    <w:p w14:paraId="15A053D8" w14:textId="77777777" w:rsidR="006C23B9" w:rsidRPr="006C23B9" w:rsidRDefault="006C23B9" w:rsidP="006C23B9">
      <w:pPr>
        <w:rPr>
          <w:lang w:val="en-IL"/>
        </w:rPr>
      </w:pPr>
    </w:p>
    <w:p w14:paraId="42BD399E" w14:textId="77777777" w:rsidR="006C23B9" w:rsidRPr="006C23B9" w:rsidRDefault="006C23B9" w:rsidP="006C23B9">
      <w:pPr>
        <w:rPr>
          <w:lang w:val="en-IL"/>
        </w:rPr>
      </w:pPr>
      <w:r w:rsidRPr="006C23B9">
        <w:rPr>
          <w:lang w:val="en-IL"/>
        </w:rPr>
        <w:lastRenderedPageBreak/>
        <w:t>Acknowledgment of receipt:</w:t>
      </w:r>
    </w:p>
    <w:p w14:paraId="70584C6B" w14:textId="77777777" w:rsidR="006C23B9" w:rsidRPr="006C23B9" w:rsidRDefault="006C23B9" w:rsidP="006C23B9">
      <w:pPr>
        <w:rPr>
          <w:lang w:val="en-IL"/>
        </w:rPr>
      </w:pPr>
      <w:r w:rsidRPr="006C23B9">
        <w:rPr>
          <w:lang w:val="en-IL"/>
        </w:rPr>
        <w:t>By signing below, I acknowledge receiving this notice. My signature does not indicate agreement with its contents.</w:t>
      </w:r>
    </w:p>
    <w:p w14:paraId="0678A5E7" w14:textId="77777777" w:rsidR="006C23B9" w:rsidRPr="006C23B9" w:rsidRDefault="006C23B9" w:rsidP="006C23B9">
      <w:pPr>
        <w:rPr>
          <w:lang w:val="en-IL"/>
        </w:rPr>
      </w:pPr>
    </w:p>
    <w:p w14:paraId="5D813A4D" w14:textId="77777777" w:rsidR="006C23B9" w:rsidRPr="006C23B9" w:rsidRDefault="006C23B9" w:rsidP="006C23B9">
      <w:pPr>
        <w:rPr>
          <w:lang w:val="en-IL"/>
        </w:rPr>
      </w:pPr>
      <w:r w:rsidRPr="006C23B9">
        <w:rPr>
          <w:lang w:val="en-IL"/>
        </w:rPr>
        <w:t>Signature: _________________________</w:t>
      </w:r>
    </w:p>
    <w:p w14:paraId="41A67C55" w14:textId="77777777" w:rsidR="006C23B9" w:rsidRPr="006C23B9" w:rsidRDefault="006C23B9" w:rsidP="006C23B9">
      <w:pPr>
        <w:rPr>
          <w:lang w:val="en-IL"/>
        </w:rPr>
      </w:pPr>
      <w:r w:rsidRPr="006C23B9">
        <w:rPr>
          <w:lang w:val="en-IL"/>
        </w:rPr>
        <w:t>Date: _______</w:t>
      </w:r>
    </w:p>
    <w:p w14:paraId="2AFC92FC" w14:textId="77777777" w:rsidR="006C23B9" w:rsidRPr="006C23B9" w:rsidRDefault="006C23B9" w:rsidP="006C23B9">
      <w:pPr>
        <w:rPr>
          <w:lang w:val="en-IL"/>
        </w:rPr>
      </w:pPr>
    </w:p>
    <w:p w14:paraId="1BA997CC" w14:textId="369F99AD" w:rsidR="006C23B9" w:rsidRPr="006C23B9" w:rsidRDefault="006C23B9" w:rsidP="006C23B9">
      <w:pPr>
        <w:rPr>
          <w:lang w:val="en-IL"/>
        </w:rPr>
      </w:pPr>
      <w:r w:rsidRPr="006C23B9">
        <w:rPr>
          <w:lang w:val="en-IL"/>
        </w:rPr>
        <w:t>cc.: Human Resources</w:t>
      </w:r>
    </w:p>
    <w:p w14:paraId="7F50E2E8" w14:textId="77777777" w:rsidR="006C23B9" w:rsidRDefault="006C23B9" w:rsidP="00831119">
      <w:pPr>
        <w:rPr>
          <w:b/>
          <w:bCs/>
          <w:lang w:val="en-IL"/>
        </w:rPr>
      </w:pPr>
    </w:p>
    <w:sectPr w:rsidR="006C23B9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68D0F" w14:textId="77777777" w:rsidR="006646AF" w:rsidRDefault="006646AF" w:rsidP="00F23F89">
      <w:pPr>
        <w:spacing w:after="0" w:line="240" w:lineRule="auto"/>
      </w:pPr>
      <w:r>
        <w:separator/>
      </w:r>
    </w:p>
  </w:endnote>
  <w:endnote w:type="continuationSeparator" w:id="0">
    <w:p w14:paraId="5990E980" w14:textId="77777777" w:rsidR="006646AF" w:rsidRDefault="006646AF" w:rsidP="00F2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13E19" w14:textId="000A2EA2" w:rsidR="00F23F89" w:rsidRDefault="00F23F89" w:rsidP="00F23F89">
    <w:pPr>
      <w:pStyle w:val="Footer"/>
      <w:jc w:val="center"/>
    </w:pPr>
    <w:r>
      <w:rPr>
        <w:noProof/>
      </w:rPr>
      <w:drawing>
        <wp:inline distT="0" distB="0" distL="0" distR="0" wp14:anchorId="21ABA0AB" wp14:editId="503F9338">
          <wp:extent cx="759089" cy="305237"/>
          <wp:effectExtent l="0" t="0" r="3175" b="0"/>
          <wp:docPr id="192366318" name="Picture 2" descr="A pink and white balloon with a white letter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804322" name="Picture 2" descr="A pink and white balloon with a white letter in the midd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29" cy="31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7179F" w14:textId="77777777" w:rsidR="006646AF" w:rsidRDefault="006646AF" w:rsidP="00F23F89">
      <w:pPr>
        <w:spacing w:after="0" w:line="240" w:lineRule="auto"/>
      </w:pPr>
      <w:r>
        <w:separator/>
      </w:r>
    </w:p>
  </w:footnote>
  <w:footnote w:type="continuationSeparator" w:id="0">
    <w:p w14:paraId="6052BF22" w14:textId="77777777" w:rsidR="006646AF" w:rsidRDefault="006646AF" w:rsidP="00F23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35850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D5FC58" w14:textId="77777777" w:rsidR="00F23F89" w:rsidRDefault="00F23F89" w:rsidP="00F23F89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rPr>
            <w:noProof/>
          </w:rPr>
          <w:fldChar w:fldCharType="end"/>
        </w:r>
      </w:p>
    </w:sdtContent>
  </w:sdt>
  <w:p w14:paraId="68CC75A4" w14:textId="77777777" w:rsidR="00F23F89" w:rsidRDefault="00F23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AA0246"/>
    <w:multiLevelType w:val="multilevel"/>
    <w:tmpl w:val="BD4A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2A6B1A"/>
    <w:multiLevelType w:val="multilevel"/>
    <w:tmpl w:val="0124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0417041">
    <w:abstractNumId w:val="8"/>
  </w:num>
  <w:num w:numId="2" w16cid:durableId="1799378095">
    <w:abstractNumId w:val="6"/>
  </w:num>
  <w:num w:numId="3" w16cid:durableId="2004118422">
    <w:abstractNumId w:val="5"/>
  </w:num>
  <w:num w:numId="4" w16cid:durableId="2088109180">
    <w:abstractNumId w:val="4"/>
  </w:num>
  <w:num w:numId="5" w16cid:durableId="701173979">
    <w:abstractNumId w:val="7"/>
  </w:num>
  <w:num w:numId="6" w16cid:durableId="1595547775">
    <w:abstractNumId w:val="3"/>
  </w:num>
  <w:num w:numId="7" w16cid:durableId="953513440">
    <w:abstractNumId w:val="2"/>
  </w:num>
  <w:num w:numId="8" w16cid:durableId="1911962619">
    <w:abstractNumId w:val="1"/>
  </w:num>
  <w:num w:numId="9" w16cid:durableId="965500821">
    <w:abstractNumId w:val="0"/>
  </w:num>
  <w:num w:numId="10" w16cid:durableId="961500405">
    <w:abstractNumId w:val="10"/>
  </w:num>
  <w:num w:numId="11" w16cid:durableId="1089430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F46DA"/>
    <w:rsid w:val="00226A3D"/>
    <w:rsid w:val="0023026D"/>
    <w:rsid w:val="0029639D"/>
    <w:rsid w:val="00326F90"/>
    <w:rsid w:val="006646AF"/>
    <w:rsid w:val="006C23B9"/>
    <w:rsid w:val="00820AEF"/>
    <w:rsid w:val="00831119"/>
    <w:rsid w:val="00A77C55"/>
    <w:rsid w:val="00AA1D8D"/>
    <w:rsid w:val="00B47730"/>
    <w:rsid w:val="00CB0664"/>
    <w:rsid w:val="00D722B1"/>
    <w:rsid w:val="00D91500"/>
    <w:rsid w:val="00E40778"/>
    <w:rsid w:val="00F23F8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7A5D26"/>
  <w14:defaultImageDpi w14:val="300"/>
  <w15:docId w15:val="{3C1A0E48-38BF-4219-899B-5073167B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23F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1047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Oz Tollman Goodman</cp:lastModifiedBy>
  <cp:revision>3</cp:revision>
  <dcterms:created xsi:type="dcterms:W3CDTF">2025-01-23T08:38:00Z</dcterms:created>
  <dcterms:modified xsi:type="dcterms:W3CDTF">2025-01-23T08:42:00Z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520dc8766aa46fcfe8cb9dafa3a157fee4e72a42c4e4ac20fc9541f556bd2bdf</vt:lpwstr>
  </property>
</Properties>
</file>